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跋涉的散文仍在长征路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跋涉的散文仍在长征路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本书出售、求购地址：https://www.jiaokey.com/book/detail/14526364.html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关键词搜索：https://www.jiaokey.com/tag/跋涉的散文仍在长征路.html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