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爱的谎言  下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爱的谎言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本书出售、求购地址：https://www.jiaokey.com/book/detail/14526361.html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关键词搜索：https://www.jiaokey.com/tag/爱的谎言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