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一个箱子的无限可能</w:t>
      </w:r>
    </w:p>
    <w:p>
      <w:r>
        <w:rPr>
          <w:rFonts w:ascii="宋体" w:hAnsi="宋体" w:eastAsia="宋体"/>
          <w:sz w:val="24"/>
        </w:rPr>
        <w:t>（美）简·约伦著；（美）克里斯·谢本绘；赵可译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一个箱子的无限可能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（美）简·约伦著；（美）克里斯·谢本绘；赵可译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本书出售、求购地址：https://www.jiaokey.com/book/detail/14526355.html</w:t>
      </w:r>
    </w:p>
    <w:p>
      <w:r>
        <w:t>更多相关图书推荐：https://www.jiaokey.com</w:t>
      </w:r>
    </w:p>
    <w:p>
      <w:r>
        <w:t>（美）简·约伦著；（美）克里斯·谢本绘；赵可译 其他作品：https://www.jiaokey.com/tag/（美）简·约伦著；（美）克里斯·谢本绘；赵可译.html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关键词搜索：https://www.jiaokey.com/tag/一个箱子的无限可能.html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