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书名：五只猴子烤蛋糕</w:t>
      </w:r>
    </w:p>
    <w:p>
      <w:r>
        <w:t>作者：（美）艾琳·克里斯特洛著；任溶溶译</w:t>
      </w:r>
    </w:p>
    <w:p>
      <w:r>
        <w:t>出版社：北京联合出版公司,2018.08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五只猴子烤蛋糕 评论地址：https://www.jiaokey.com/book/detail/14526346.html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