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书名：小长颈鹿的大床  宝宝行为养成书  专供版</w:t>
      </w:r>
    </w:p>
    <w:p>
      <w:r>
        <w:t>作者：（美）迈克尔·达尔著；（西）维达尔绘；吴靖，杨颂译</w:t>
      </w:r>
    </w:p>
    <w:p>
      <w:r>
        <w:t>出版社：哈尔滨:哈尔滨出版社,2018.08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小长颈鹿的大床  宝宝行为养成书  专供版 评论地址：https://www.jiaokey.com/book/detail/14526326.html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