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书名：东西之道  《道德经》与西方哲学</w:t>
      </w:r>
    </w:p>
    <w:p>
      <w:r>
        <w:t>作者：（德）汉斯-格奥尔格·梅勒著</w:t>
      </w:r>
    </w:p>
    <w:p>
      <w:r>
        <w:t>出版社：北京联合出版公司,2018.10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东西之道  《道德经》与西方哲学 评论地址：https://www.jiaokey.com/book/detail/14526316.html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