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第55卷  哲学笔记  1895-1916年  2版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第55卷  哲学笔记  1895-1916年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本书出售、求购地址：https://www.jiaokey.com/book/detail/14526315.html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第55卷  哲学笔记  1895-1916年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