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研究生应用型人才培养研究</w:t>
      </w:r>
    </w:p>
    <w:p>
      <w:r>
        <w:rPr>
          <w:rFonts w:ascii="宋体" w:hAnsi="宋体" w:eastAsia="宋体"/>
          <w:sz w:val="24"/>
        </w:rPr>
        <w:t>朱跃龙,董增川,姚纬明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研究生应用型人才培养研究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朱跃龙,董增川,姚纬明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9787305209086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研究生教育－人才培养－研究－中国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研究生教育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首先对研究生应用型人才的概念、特征及内涵进行了界定，介绍了我国及江苏省研究生、研究生应用型人才培养的历程，对研究生创新能力、实践能力培养，综合素质提升，人才培养模式与保障等进行了探讨。其次绍了美国、德国、法国、日本研究生应用型人才的培养情况及培养特征，通过比较研究，找出各国应用型人才培养的共性与差异性，为我国应用型人才培养提出建议。其三重点以江苏高校为例，介绍应用型人才的培养概况及培养模式。</w:t>
      </w:r>
    </w:p>
    <w:p/>
    <w:p>
      <w:r>
        <w:t>本书出售、求购地址：https://www.jiaokey.com/book/detail/14526287.html</w:t>
      </w:r>
    </w:p>
    <w:p>
      <w:r>
        <w:t>更多研究生教育图书推荐：https://www.jiaokey.com</w:t>
      </w:r>
    </w:p>
    <w:p>
      <w:r>
        <w:t>朱跃龙,董增川,姚纬明 其他作品：https://www.jiaokey.com/tag/朱跃龙,董增川,姚纬明.html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关键词搜索：https://www.jiaokey.com/tag/研究生教育－人才培养－研究－中国.html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