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中国诗词大会  诗词的力量</w:t>
      </w:r>
    </w:p>
    <w:p>
      <w:r>
        <w:rPr>
          <w:rFonts w:ascii="宋体" w:hAnsi="宋体" w:eastAsia="宋体"/>
          <w:sz w:val="24"/>
        </w:rPr>
        <w:t>《中国诗词大会（第二季）》节目组编著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中国诗词大会  诗词的力量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《中国诗词大会（第二季）》节目组编著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本书出售、求购地址：https://www.jiaokey.com/book/detail/14526285.html</w:t>
      </w:r>
    </w:p>
    <w:p>
      <w:r>
        <w:t>更多相关图书推荐：https://www.jiaokey.com</w:t>
      </w:r>
    </w:p>
    <w:p>
      <w:r>
        <w:t>《中国诗词大会（第二季）》节目组编著 其他作品：https://www.jiaokey.com/tag/《中国诗词大会（第二季）》节目组编著.html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关键词搜索：https://www.jiaokey.com/tag/中国诗词大会  诗词的力量.html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