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书名：丝绸之路的回响  中国作曲家管弦乐新作品  万里行  传统笙与乐队协奏曲</w:t>
      </w:r>
    </w:p>
    <w:p>
      <w:r>
        <w:t>作者：郝维亚作曲</w:t>
      </w:r>
    </w:p>
    <w:p>
      <w:r>
        <w:t>出版社：北京:中央音乐学院出版社,2018.02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丝绸之路的回响  中国作曲家管弦乐新作品  万里行  传统笙与乐队协奏曲 评论地址：https://www.jiaokey.com/book/detail/14526275.html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