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地球人  不靠谱</w:t>
      </w:r>
    </w:p>
    <w:p>
      <w:r>
        <w:rPr>
          <w:rFonts w:ascii="宋体" w:hAnsi="宋体" w:eastAsia="宋体"/>
          <w:sz w:val="24"/>
        </w:rPr>
        <w:t>（日）霍华德·S.丹福德著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地球人  不靠谱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（日）霍华德·S.丹福德著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本书出售、求购地址：https://www.jiaokey.com/book/detail/14526273.html</w:t>
      </w:r>
    </w:p>
    <w:p>
      <w:r>
        <w:t>更多相关图书推荐：https://www.jiaokey.com</w:t>
      </w:r>
    </w:p>
    <w:p>
      <w:r>
        <w:t>（日）霍华德·S.丹福德著 其他作品：https://www.jiaokey.com/tag/（日）霍华德·S.丹福德著.html</w:t>
      </w:r>
    </w:p>
    <w:p>
      <w:r>
        <w:t>联合出版公司 出版图书：https://www.jiaokey.com/tag/联合出版公司.html</w:t>
      </w:r>
    </w:p>
    <w:p>
      <w:r>
        <w:t>关键词搜索：https://www.jiaokey.com/tag/地球人  不靠谱.html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