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书名：撒哈拉之南  女记者的非洲视界</w:t>
      </w:r>
    </w:p>
    <w:p>
      <w:r>
        <w:t>作者：刘畅著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总页数：335</w:t>
      </w:r>
    </w:p>
    <w:p>
      <w:r>
        <w:t>更多请访问教客网: www.jiaokey.com</w:t>
      </w:r>
    </w:p>
    <w:p>
      <w:r>
        <w:t>撒哈拉之南  女记者的非洲视界 评论地址：https://www.jiaokey.com/book/detail/14526269.html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