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基于课堂录像片段赏析的校本教研  现象学的视角</w:t>
      </w:r>
    </w:p>
    <w:p>
      <w:r>
        <w:rPr>
          <w:rFonts w:ascii="宋体" w:hAnsi="宋体" w:eastAsia="宋体"/>
          <w:sz w:val="24"/>
        </w:rPr>
        <w:t>胡定荣，吴颖惠等著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基于课堂录像片段赏析的校本教研  现象学的视角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胡定荣，吴颖惠等著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本书出售、求购地址：https://www.jiaokey.com/book/detail/14526266.html</w:t>
      </w:r>
    </w:p>
    <w:p>
      <w:r>
        <w:t>更多相关图书推荐：https://www.jiaokey.com</w:t>
      </w:r>
    </w:p>
    <w:p>
      <w:r>
        <w:t>胡定荣，吴颖惠等著 其他作品：https://www.jiaokey.com/tag/胡定荣，吴颖惠等著.html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关键词搜索：https://www.jiaokey.com/tag/基于课堂录像片段赏析的校本教研  现象学的视角.html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