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鹰与龙  全球化与16世纪欧洲在中国和美洲的征服梦</w:t>
      </w:r>
    </w:p>
    <w:p>
      <w:r>
        <w:rPr>
          <w:rFonts w:ascii="宋体" w:hAnsi="宋体" w:eastAsia="宋体"/>
          <w:sz w:val="24"/>
        </w:rPr>
        <w:t>（法）塞尔日·格鲁金斯基著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鹰与龙  全球化与16世纪欧洲在中国和美洲的征服梦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（法）塞尔日·格鲁金斯基著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本书出售、求购地址：https://www.jiaokey.com/book/detail/14526259.html</w:t>
      </w:r>
    </w:p>
    <w:p>
      <w:r>
        <w:t>更多相关图书推荐：https://www.jiaokey.com</w:t>
      </w:r>
    </w:p>
    <w:p>
      <w:r>
        <w:t>（法）塞尔日·格鲁金斯基著 其他作品：https://www.jiaokey.com/tag/（法）塞尔日·格鲁金斯基著.html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关键词搜索：https://www.jiaokey.com/tag/鹰与龙  全球化与16世纪欧洲在中国和美洲的征服梦.html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