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我国G2C电子化政府评估模式之建构与验证</w:t>
      </w:r>
    </w:p>
    <w:p>
      <w:r>
        <w:rPr>
          <w:rFonts w:ascii="宋体" w:hAnsi="宋体" w:eastAsia="宋体"/>
          <w:sz w:val="24"/>
        </w:rPr>
        <w:t>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我国G2C电子化政府评估模式之建构与验证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本书出售、求购地址：https://www.jiaokey.com/book/detail/14526239.html</w:t>
      </w:r>
    </w:p>
    <w:p>
      <w:r>
        <w:t>更多相关图书推荐：https://www.jiaokey.com</w:t>
      </w:r>
    </w:p>
    <w:p>
      <w:r>
        <w:t>程方著 其他作品：https://www.jiaokey.com/tag/程方著.html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关键词搜索：https://www.jiaokey.com/tag/我国G2C电子化政府评估模式之建构与验证.html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