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书名：思想政治理论课教学与人格教育和谐发展</w:t>
      </w:r>
    </w:p>
    <w:p>
      <w:r>
        <w:t>作者：张百顺，齐新林著</w:t>
      </w:r>
    </w:p>
    <w:p>
      <w:r>
        <w:t>出版社：武汉:华中科技大学出版社,2019.01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思想政治理论课教学与人格教育和谐发展 评论地址：https://www.jiaokey.com/book/detail/14526210.html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