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书名：约翰·洛克  权利与宽容</w:t>
      </w:r>
    </w:p>
    <w:p>
      <w:r>
        <w:t>作者:（英）艾瑞克·马克著</w:t>
      </w:r>
    </w:p>
    <w:p>
      <w:r>
        <w:t>出版社:武汉：华中科技大学出版社</w:t>
      </w:r>
    </w:p>
    <w:p>
      <w:r>
        <w:t>出版日期：2019.01</w:t>
      </w:r>
    </w:p>
    <w:p>
      <w:r>
        <w:t>总页数：366</w:t>
      </w:r>
    </w:p>
    <w:p>
      <w:r>
        <w:t>更多请访问教客网:www.jiaokey.com</w:t>
      </w:r>
    </w:p>
    <w:p>
      <w:r>
        <w:t>约翰·洛克  权利与宽容评论地址：https://www.jiaokey.com/book/detail/14526209.html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