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Nikoli数独精选  难度和解法的竞赛引发头脑风暴  A1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Nikoli数独精选  难度和解法的竞赛引发头脑风暴 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本书出售、求购地址：https://www.jiaokey.com/book/detail/14526189.html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关键词搜索：https://www.jiaokey.com/tag/Nikoli数独精选  难度和解法的竞赛引发头脑风暴 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