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书名：古书堂事件手帖  7  栞子与无尽的舞台</w:t>
      </w:r>
    </w:p>
    <w:p>
      <w:r>
        <w:t>作者：三上延著；广州天闻角川动漫有限公司编</w:t>
      </w:r>
    </w:p>
    <w:p>
      <w:r>
        <w:t>出版社：天津:百花文艺出版社,2017.10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古书堂事件手帖  7  栞子与无尽的舞台 评论地址：https://www.jiaokey.com/book/detail/14526187.html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