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另一个亚当·斯密</w:t>
      </w:r>
    </w:p>
    <w:p>
      <w:r>
        <w:rPr>
          <w:rFonts w:ascii="宋体" w:hAnsi="宋体" w:eastAsia="宋体"/>
          <w:sz w:val="24"/>
        </w:rPr>
        <w:t>（美）麦克·希尔（Mike Hill），（美）沃伦·蒙塔格（Warren Montag）著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另一个亚当·斯密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（美）麦克·希尔（Mike Hill），（美）沃伦·蒙塔格（Warren Montag）著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本书出售、求购地址：https://www.jiaokey.com/book/detail/14526163.html</w:t>
      </w:r>
    </w:p>
    <w:p>
      <w:r>
        <w:t>更多相关图书推荐：https://www.jiaokey.com</w:t>
      </w:r>
    </w:p>
    <w:p>
      <w:r>
        <w:t>（美）麦克·希尔（Mike Hill），（美）沃伦·蒙塔格（Warren Montag）著 其他作品：https://www.jiaokey.com/tag/（美）麦克·希尔（Mike Hill），（美）沃伦·蒙塔格（Warren Montag）著.html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关键词搜索：https://www.jiaokey.com/tag/另一个亚当·斯密.html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