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书名：高校专业指南针  学长学姐帮你选专业</w:t>
      </w:r>
    </w:p>
    <w:p>
      <w:r>
        <w:t>作者：曹正纲，黄鼎，阮海涛主编</w:t>
      </w:r>
    </w:p>
    <w:p>
      <w:r>
        <w:t>出版社：成都：西南交通大学出版社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高校专业指南针  学长学姐帮你选专业 评论地址：https://www.jiaokey.com/book/detail/14526129.html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