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1640年英国革命史  下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1640年英国革命史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本书出售、求购地址：https://www.jiaokey.com/book/detail/14526119.html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关键词搜索：https://www.jiaokey.com/tag/1640年英国革命史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