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中原名师出版工程’打造有趣有序有用的阅读课</w:t>
      </w:r>
    </w:p>
    <w:p>
      <w:r>
        <w:rPr>
          <w:rFonts w:ascii="宋体" w:hAnsi="宋体" w:eastAsia="宋体"/>
          <w:sz w:val="24"/>
        </w:rPr>
        <w:t>韩秀清著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中原名师出版工程’打造有趣有序有用的阅读课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本书出售、求购地址：https://www.jiaokey.com/book/detail/14526101.html</w:t>
      </w:r>
    </w:p>
    <w:p>
      <w:r>
        <w:t>更多相关图书推荐：https://www.jiaokey.com</w:t>
      </w:r>
    </w:p>
    <w:p>
      <w:r>
        <w:t>韩秀清著 其他作品：https://www.jiaokey.com/tag/韩秀清著.html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关键词搜索：https://www.jiaokey.com/tag/阅读课-教学研究-高中.html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