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西泠印社精选历代碑帖  吴熙载篆书崔子玉座右铭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西泠印社精选历代碑帖  吴熙载篆书崔子玉座右铭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本书出售、求购地址：https://www.jiaokey.com/book/detail/14526066.html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关键词搜索：https://www.jiaokey.com/tag/西泠印社精选历代碑帖  吴熙载篆书崔子玉座右铭.html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