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说明文应用文的基本方法</w:t>
      </w:r>
    </w:p>
    <w:p>
      <w:r>
        <w:rPr>
          <w:rFonts w:ascii="宋体" w:hAnsi="宋体" w:eastAsia="宋体"/>
          <w:sz w:val="24"/>
        </w:rPr>
        <w:t>容晖，肖乐编写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说明文应用文的基本方法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容晖，肖乐编写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说明文-小学-教学参考资料-应用文-小学-教学参考资料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本书出售、求购地址：https://www.jiaokey.com/book/detail/14526021.html</w:t>
      </w:r>
    </w:p>
    <w:p>
      <w:r>
        <w:t>更多相关图书推荐：https://www.jiaokey.com</w:t>
      </w:r>
    </w:p>
    <w:p>
      <w:r>
        <w:t>容晖，肖乐编写 其他作品：https://www.jiaokey.com/tag/容晖，肖乐编写.html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关键词搜索：https://www.jiaokey.com/tag/说明文-小学-教学参考资料-应用文-小学-教学参考资料.html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