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书名：推理王  风靡校园的侦探推理游戏</w:t>
      </w:r>
    </w:p>
    <w:p>
      <w:r>
        <w:t>作者：龚勋主编</w:t>
      </w:r>
    </w:p>
    <w:p>
      <w:r>
        <w:t>出版社：重庆：重庆出版社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推理王  风靡校园的侦探推理游戏 评论地址：https://www.jiaokey.com/book/detail/14525971.html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