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书名：涉外施工国有企业和谐劳动关系构建研究  以中铁十八局国际公司为例</w:t>
      </w:r>
    </w:p>
    <w:p>
      <w:r>
        <w:t>作者：李理，李勇编著</w:t>
      </w:r>
    </w:p>
    <w:p>
      <w:r>
        <w:t>出版社：天津：天津社会科学院出版社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涉外施工国有企业和谐劳动关系构建研究  以中铁十八局国际公司为例 评论地址：https://www.jiaokey.com/book/detail/14525940.html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