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山西蓝皮书  2017山西资源型经济转型发展报告  2017</w:t>
      </w:r>
    </w:p>
    <w:p>
      <w:r>
        <w:rPr>
          <w:rFonts w:ascii="宋体" w:hAnsi="宋体" w:eastAsia="宋体"/>
          <w:sz w:val="24"/>
        </w:rPr>
        <w:t>李志强主编；顾颖，翟晓英，辛安娜副主编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山西蓝皮书  2017山西资源型经济转型发展报告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李志强主编；顾颖，翟晓英，辛安娜副主编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本书出售、求购地址：https://www.jiaokey.com/book/detail/14525934.html</w:t>
      </w:r>
    </w:p>
    <w:p>
      <w:r>
        <w:t>更多相关图书推荐：https://www.jiaokey.com</w:t>
      </w:r>
    </w:p>
    <w:p>
      <w:r>
        <w:t>李志强主编；顾颖，翟晓英，辛安娜副主编 其他作品：https://www.jiaokey.com/tag/李志强主编；顾颖，翟晓英，辛安娜副主编.html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关键词搜索：https://www.jiaokey.com/tag/山西蓝皮书  2017山西资源型经济转型发展报告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