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山西资源型经济转型国家综合配套改革试验区发展报告  历史选择与改革探索</w:t>
      </w:r>
    </w:p>
    <w:p>
      <w:r>
        <w:rPr>
          <w:rFonts w:ascii="宋体" w:hAnsi="宋体" w:eastAsia="宋体"/>
          <w:sz w:val="24"/>
        </w:rPr>
        <w:t>郭泽光主编；李海生，景普秋副主编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山西资源型经济转型国家综合配套改革试验区发展报告  历史选择与改革探索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郭泽光主编；李海生，景普秋副主编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本书出售、求购地址：https://www.jiaokey.com/book/detail/14525897.html</w:t>
      </w:r>
    </w:p>
    <w:p>
      <w:r>
        <w:t>更多相关图书推荐：https://www.jiaokey.com</w:t>
      </w:r>
    </w:p>
    <w:p>
      <w:r>
        <w:t>郭泽光主编；李海生，景普秋副主编 其他作品：https://www.jiaokey.com/tag/郭泽光主编；李海生，景普秋副主编.html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关键词搜索：https://www.jiaokey.com/tag/山西资源型经济转型国家综合配套改革试验区发展报告  历史选择与改革探索.html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