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书名：我国产业低碳化发展研究  以湖北省为例</w:t>
      </w:r>
    </w:p>
    <w:p>
      <w:r>
        <w:t>作者：冯娅著</w:t>
      </w:r>
    </w:p>
    <w:p>
      <w:r>
        <w:t>出版社：武汉:武汉大学出版社,2014.10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我国产业低碳化发展研究  以湖北省为例 评论地址：https://www.jiaokey.com/book/detail/14525856.html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