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美国环境政策与环保立法研究  以环境政治史为视角</w:t>
      </w:r>
    </w:p>
    <w:p>
      <w:r>
        <w:rPr>
          <w:rFonts w:ascii="宋体" w:hAnsi="宋体" w:eastAsia="宋体"/>
          <w:sz w:val="24"/>
        </w:rPr>
        <w:t>滕海键著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美国环境政策与环保立法研究  以环境政治史为视角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滕海键著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本书出售、求购地址：https://www.jiaokey.com/book/detail/14525823.html</w:t>
      </w:r>
    </w:p>
    <w:p>
      <w:r>
        <w:t>更多相关图书推荐：https://www.jiaokey.com</w:t>
      </w:r>
    </w:p>
    <w:p>
      <w:r>
        <w:t>滕海键著 其他作品：https://www.jiaokey.com/tag/滕海键著.html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关键词搜索：https://www.jiaokey.com/tag/美国环境政策与环保立法研究  以环境政治史为视角.html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