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微型课题研究  多元教育的理念与行动</w:t>
      </w:r>
    </w:p>
    <w:p>
      <w:r>
        <w:rPr>
          <w:rFonts w:ascii="宋体" w:hAnsi="宋体" w:eastAsia="宋体"/>
          <w:sz w:val="24"/>
        </w:rPr>
        <w:t>边艳红，陈旭远主编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微型课题研究  多元教育的理念与行动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边艳红，陈旭远主编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本书出售、求购地址：https://www.jiaokey.com/book/detail/14525781.html</w:t>
      </w:r>
    </w:p>
    <w:p>
      <w:r>
        <w:t>更多相关图书推荐：https://www.jiaokey.com</w:t>
      </w:r>
    </w:p>
    <w:p>
      <w:r>
        <w:t>边艳红，陈旭远主编 其他作品：https://www.jiaokey.com/tag/边艳红，陈旭远主编.html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关键词搜索：https://www.jiaokey.com/tag/微型课题研究  多元教育的理念与行动.html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