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说课  磨课  观摩课的理念与实践策略</w:t>
      </w:r>
    </w:p>
    <w:p>
      <w:r>
        <w:rPr>
          <w:rFonts w:ascii="宋体" w:hAnsi="宋体" w:eastAsia="宋体"/>
          <w:sz w:val="24"/>
        </w:rPr>
        <w:t>项家庆，李聪睿著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说课  磨课  观摩课的理念与实践策略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项家庆，李聪睿著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本书出售、求购地址：https://www.jiaokey.com/book/detail/14525760.html</w:t>
      </w:r>
    </w:p>
    <w:p>
      <w:r>
        <w:t>更多相关图书推荐：https://www.jiaokey.com</w:t>
      </w:r>
    </w:p>
    <w:p>
      <w:r>
        <w:t>项家庆，李聪睿著 其他作品：https://www.jiaokey.com/tag/项家庆，李聪睿著.html</w:t>
      </w:r>
    </w:p>
    <w:p>
      <w:r>
        <w:t>天津:天津教育出版社,2018.01 出版图书：https://www.jiaokey.com/tag/天津:天津教育出版社,2018.01.html</w:t>
      </w:r>
    </w:p>
    <w:p>
      <w:r>
        <w:t>关键词搜索：https://www.jiaokey.com/tag/课堂教学-教学研究.html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