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领导学校成功的十个要领</w:t>
      </w:r>
    </w:p>
    <w:p>
      <w:r>
        <w:rPr>
          <w:rFonts w:ascii="宋体" w:hAnsi="宋体" w:eastAsia="宋体"/>
          <w:sz w:val="24"/>
        </w:rPr>
        <w:t>（赢）约翰·邓福特著；吴佳琪译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领导学校成功的十个要领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（赢）约翰·邓福特著；吴佳琪译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本书出售、求购地址：https://www.jiaokey.com/book/detail/14525747.html</w:t>
      </w:r>
    </w:p>
    <w:p>
      <w:r>
        <w:t>更多相关图书推荐：https://www.jiaokey.com</w:t>
      </w:r>
    </w:p>
    <w:p>
      <w:r>
        <w:t>（赢）约翰·邓福特著；吴佳琪译 其他作品：https://www.jiaokey.com/tag/（赢）约翰·邓福特著；吴佳琪译.html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关键词搜索：https://www.jiaokey.com/tag/领导学校成功的十个要领.html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