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幼儿园快乐体育活动</w:t>
      </w:r>
    </w:p>
    <w:p>
      <w:r>
        <w:rPr>
          <w:rFonts w:ascii="宋体" w:hAnsi="宋体" w:eastAsia="宋体"/>
          <w:sz w:val="24"/>
        </w:rPr>
        <w:t>邹慧敏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幼儿园快乐体育活动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邹慧敏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9787211077946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立足于解决幼儿园体育实践中存在的突出问题，理论部分包括幼儿园体育活动的目标、内容及其原则方法，阐述了幼儿基本动作练习与指导要点；实践部分包括体育活动类型及对点案例，提供了幼儿基本动作练习、幼儿运动区器械设置规格、幼儿早操案例及评价方法等对点案例。本书完善了幼儿园体育活动内容，优化了幼儿园体育活动的组织与指导，为一线教师提供了可供借鉴的模本。</w:t>
      </w:r>
    </w:p>
    <w:p/>
    <w:p>
      <w:r>
        <w:t>本书出售、求购地址：https://www.jiaokey.com/book/detail/14525740.html</w:t>
      </w:r>
    </w:p>
    <w:p>
      <w:r>
        <w:t>更多各科教学法、教材图书推荐：https://www.jiaokey.com</w:t>
      </w:r>
    </w:p>
    <w:p>
      <w:r>
        <w:t>邹慧敏 其他作品：https://www.jiaokey.com/tag/邹慧敏.html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关键词搜索：https://www.jiaokey.com/tag/体育课-学前教育-教学参考资料.html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