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阅读的审美之旅  上海市宜川一村幼儿园“审美性”阅读课程的探索与实践</w:t>
      </w:r>
    </w:p>
    <w:p>
      <w:r>
        <w:rPr>
          <w:rFonts w:ascii="宋体" w:hAnsi="宋体" w:eastAsia="宋体"/>
          <w:sz w:val="24"/>
        </w:rPr>
        <w:t>蒋文华主编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阅读的审美之旅  上海市宜川一村幼儿园“审美性”阅读课程的探索与实践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本书出售、求购地址：https://www.jiaokey.com/book/detail/14525723.html</w:t>
      </w:r>
    </w:p>
    <w:p>
      <w:r>
        <w:t>更多相关图书推荐：https://www.jiaokey.com</w:t>
      </w:r>
    </w:p>
    <w:p>
      <w:r>
        <w:t>蒋文华主编 其他作品：https://www.jiaokey.com/tag/蒋文华主编.html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关键词搜索：https://www.jiaokey.com/tag/阅读的审美之旅  上海市宜川一村幼儿园“审美性”阅读课程的探索与实践.html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