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作者：何敏著</w:t>
      </w:r>
    </w:p>
    <w:p>
      <w:r>
        <w:t>出版社：上海:上海财经大学出版社,2017.09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大学生健康教育 评论地址：https://www.jiaokey.com/book/detail/14525707.html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