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大学生心理健康教育理论与实践</w:t>
      </w:r>
    </w:p>
    <w:p>
      <w:r>
        <w:rPr>
          <w:rFonts w:ascii="宋体" w:hAnsi="宋体" w:eastAsia="宋体"/>
          <w:sz w:val="24"/>
        </w:rPr>
        <w:t>刘卫锋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9787305207761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书分成十一章，第一章到第三章为心理健康概述、自我意识与完善、人格与塑造，主要是帮助大学生认识自我、了解自我；第四章到第九章是情绪与调节、人际关系调节、学习心理、爱情心理、积极心理，主要是帮助学生处理大学生活中常见的心理困惑，从而改善学习效率、培养积极品质，形成积极向上、理性平和的心态。</w:t>
      </w:r>
    </w:p>
    <w:p/>
    <w:p>
      <w:r>
        <w:t>本书出售、求购地址：https://www.jiaokey.com/book/detail/14525706.html</w:t>
      </w:r>
    </w:p>
    <w:p>
      <w:r>
        <w:t>更多学生心理学图书推荐：https://www.jiaokey.com</w:t>
      </w:r>
    </w:p>
    <w:p>
      <w:r>
        <w:t>刘卫锋 其他作品：https://www.jiaokey.com/tag/刘卫锋.html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关键词搜索：https://www.jiaokey.com/tag/大学生-心理健康-健康教育-研究.html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