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书名：安徽省教师教育专业核心课程规划教材  小学生心理发展与教育教程</w:t>
      </w:r>
    </w:p>
    <w:p>
      <w:r>
        <w:t>作者：汪明，董文主编</w:t>
      </w:r>
    </w:p>
    <w:p>
      <w:r>
        <w:t>出版社：</w:t>
      </w:r>
    </w:p>
    <w:p>
      <w:r>
        <w:t>出版日期：2016.09</w:t>
      </w:r>
    </w:p>
    <w:p>
      <w:r>
        <w:t>总页数：292</w:t>
      </w:r>
    </w:p>
    <w:p>
      <w:r>
        <w:t>更多请访问教客网: www.jiaokey.com</w:t>
      </w:r>
    </w:p>
    <w:p>
      <w:r>
        <w:t>安徽省教师教育专业核心课程规划教材  小学生心理发展与教育教程 评论地址：https://www.jiaokey.com/book/detail/14525705.html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