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苏霍姆林斯基教育经典案例赏析</w:t>
      </w:r>
    </w:p>
    <w:p>
      <w:r>
        <w:rPr>
          <w:rFonts w:ascii="宋体" w:hAnsi="宋体" w:eastAsia="宋体"/>
          <w:sz w:val="24"/>
        </w:rPr>
        <w:t>王金梅，刘明举，韩丙宝等著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苏霍姆林斯基教育经典案例赏析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王金梅，刘明举，韩丙宝等著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本书出售、求购地址：https://www.jiaokey.com/book/detail/14525693.html</w:t>
      </w:r>
    </w:p>
    <w:p>
      <w:r>
        <w:t>更多相关图书推荐：https://www.jiaokey.com</w:t>
      </w:r>
    </w:p>
    <w:p>
      <w:r>
        <w:t>王金梅，刘明举，韩丙宝等著 其他作品：https://www.jiaokey.com/tag/王金梅，刘明举，韩丙宝等著.html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关键词搜索：https://www.jiaokey.com/tag/苏霍姆林斯基教育经典案例赏析.html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