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以概念为本的课程与教学  培养核心素养的绝佳实践</w:t>
      </w:r>
    </w:p>
    <w:p>
      <w:r>
        <w:rPr>
          <w:rFonts w:ascii="宋体" w:hAnsi="宋体" w:eastAsia="宋体"/>
          <w:sz w:val="24"/>
        </w:rPr>
        <w:t>（美) 林恩·埃里克森，（美) 洛伊斯·兰宁著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以概念为本的课程与教学  培养核心素养的绝佳实践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林恩·埃里克森，（美) 洛伊斯·兰宁著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本书出售、求购地址：https://www.jiaokey.com/book/detail/14525690.html</w:t>
      </w:r>
    </w:p>
    <w:p>
      <w:r>
        <w:t>更多相关图书推荐：https://www.jiaokey.com</w:t>
      </w:r>
    </w:p>
    <w:p>
      <w:r>
        <w:t>（美) 林恩·埃里克森，（美) 洛伊斯·兰宁著 其他作品：https://www.jiaokey.com/tag/（美) 林恩·埃里克森，（美) 洛伊斯·兰宁著.html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以概念为本的课程与教学  培养核心素养的绝佳实践.html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