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和谐教育印记</w:t>
      </w:r>
    </w:p>
    <w:p>
      <w:r>
        <w:rPr>
          <w:rFonts w:ascii="宋体" w:hAnsi="宋体" w:eastAsia="宋体"/>
          <w:sz w:val="24"/>
        </w:rPr>
        <w:t>朱冬梅,程斯辉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朱冬梅,程斯辉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9787216090483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本书共分为和谐教育的发展历程、和谐教育的理论基础、实施和融管理、创建和润德育、开发和悦课程、构建和乐课堂、载誉和颂乐章。</w:t>
      </w:r>
    </w:p>
    <w:p/>
    <w:p>
      <w:r>
        <w:t>本书出售、求购地址：https://www.jiaokey.com/book/detail/14525678.html</w:t>
      </w:r>
    </w:p>
    <w:p>
      <w:r>
        <w:t>更多教学理论、教学法图书推荐：https://www.jiaokey.com</w:t>
      </w:r>
    </w:p>
    <w:p>
      <w:r>
        <w:t>朱冬梅,程斯辉 其他作品：https://www.jiaokey.com/tag/朱冬梅,程斯辉.html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