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校本教学研修问题与指导</w:t>
      </w:r>
    </w:p>
    <w:p>
      <w:r>
        <w:rPr>
          <w:rFonts w:ascii="宋体" w:hAnsi="宋体" w:eastAsia="宋体"/>
          <w:sz w:val="24"/>
        </w:rPr>
        <w:t>江芳，吴孔宝，杜启明编著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校本教学研修问题与指导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江芳，吴孔宝，杜启明编著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本书出售、求购地址：https://www.jiaokey.com/book/detail/14525626.html</w:t>
      </w:r>
    </w:p>
    <w:p>
      <w:r>
        <w:t>更多相关图书推荐：https://www.jiaokey.com</w:t>
      </w:r>
    </w:p>
    <w:p>
      <w:r>
        <w:t>江芳，吴孔宝，杜启明编著 其他作品：https://www.jiaokey.com/tag/江芳，吴孔宝，杜启明编著.html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关键词搜索：https://www.jiaokey.com/tag/校本教学研修问题与指导.html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