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民俗与乡情  铜陵民间与地域文化拾遗文集</w:t>
      </w:r>
    </w:p>
    <w:p>
      <w:r>
        <w:rPr>
          <w:rFonts w:ascii="宋体" w:hAnsi="宋体" w:eastAsia="宋体"/>
          <w:sz w:val="24"/>
        </w:rPr>
        <w:t>郭娟娟主编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民俗与乡情  铜陵民间与地域文化拾遗文集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本书出售、求购地址：https://www.jiaokey.com/book/detail/14525600.html</w:t>
      </w:r>
    </w:p>
    <w:p>
      <w:r>
        <w:t>更多相关图书推荐：https://www.jiaokey.com</w:t>
      </w:r>
    </w:p>
    <w:p>
      <w:r>
        <w:t>郭娟娟主编 其他作品：https://www.jiaokey.com/tag/郭娟娟主编.html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关键词搜索：https://www.jiaokey.com/tag/民俗与乡情  铜陵民间与地域文化拾遗文集.html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