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国家教育资源公共服务平台应用指南  学生和家长手册</w:t>
      </w:r>
    </w:p>
    <w:p>
      <w:r>
        <w:rPr>
          <w:rFonts w:ascii="宋体" w:hAnsi="宋体" w:eastAsia="宋体"/>
          <w:sz w:val="24"/>
        </w:rPr>
        <w:t>张雪，张纲，张博主编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国家教育资源公共服务平台应用指南  学生和家长手册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张雪，张纲，张博主编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本书出售、求购地址：https://www.jiaokey.com/book/detail/14525516.html</w:t>
      </w:r>
    </w:p>
    <w:p>
      <w:r>
        <w:t>更多相关图书推荐：https://www.jiaokey.com</w:t>
      </w:r>
    </w:p>
    <w:p>
      <w:r>
        <w:t>张雪，张纲，张博主编 其他作品：https://www.jiaokey.com/tag/张雪，张纲，张博主编.html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关键词搜索：https://www.jiaokey.com/tag/国家教育资源公共服务平台应用指南  学生和家长手册.html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