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会画了  素描写生临摹宝  明暗几何体  步骤详解  2017版</w:t>
      </w:r>
    </w:p>
    <w:p>
      <w:r>
        <w:t>作者：李家友，丁楠</w:t>
      </w:r>
    </w:p>
    <w:p>
      <w:r>
        <w:t>出版社：重庆：重庆出版社</w:t>
      </w:r>
    </w:p>
    <w:p>
      <w:r>
        <w:t>出版日期：2017.04</w:t>
      </w:r>
    </w:p>
    <w:p>
      <w:r>
        <w:t>总页数：48</w:t>
      </w:r>
    </w:p>
    <w:p>
      <w:r>
        <w:t>更多请访问教客网: www.jiaokey.com</w:t>
      </w:r>
    </w:p>
    <w:p>
      <w:r>
        <w:t>敲门砖  会画了  素描写生临摹宝  明暗几何体  步骤详解  2017版 评论地址：https://www.jiaokey.com/book/detail/14525499.html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