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书名：高等学校小学教育专业“十三五”规划教材  教育心理学</w:t>
      </w:r>
    </w:p>
    <w:p>
      <w:r>
        <w:t>作者：赵笑梅著</w:t>
      </w:r>
    </w:p>
    <w:p>
      <w:r>
        <w:t>出版社：</w:t>
      </w:r>
    </w:p>
    <w:p>
      <w:r>
        <w:t>出版日期：2017.09</w:t>
      </w:r>
    </w:p>
    <w:p>
      <w:r>
        <w:t>总页数：293</w:t>
      </w:r>
    </w:p>
    <w:p>
      <w:r>
        <w:t>更多请访问教客网: www.jiaokey.com</w:t>
      </w:r>
    </w:p>
    <w:p>
      <w:r>
        <w:t>高等学校小学教育专业“十三五”规划教材  教育心理学 评论地址：https://www.jiaokey.com/book/detail/14525497.html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