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书名：绘画入门  正规教程  从结构到素描静物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出版日期：2018.07</w:t>
      </w:r>
    </w:p>
    <w:p>
      <w:r>
        <w:t>总页数：49</w:t>
      </w:r>
    </w:p>
    <w:p>
      <w:r>
        <w:t>更多请访问教客网: www.jiaokey.com</w:t>
      </w:r>
    </w:p>
    <w:p>
      <w:r>
        <w:t>绘画入门  正规教程  从结构到素描静物 评论地址：https://www.jiaokey.com/book/detail/14525489.html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