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书名：幼儿园环境创设  第4版</w:t>
      </w:r>
    </w:p>
    <w:p>
      <w:r>
        <w:t>作者：刘吉祥，彭程，何仙玉主编</w:t>
      </w:r>
    </w:p>
    <w:p>
      <w:r>
        <w:t>出版社：长沙：湖南大学出版社</w:t>
      </w:r>
    </w:p>
    <w:p>
      <w:r>
        <w:t>出版日期：2017.09</w:t>
      </w:r>
    </w:p>
    <w:p>
      <w:r>
        <w:t>总页数：120</w:t>
      </w:r>
    </w:p>
    <w:p>
      <w:r>
        <w:t>更多请访问教客网: www.jiaokey.com</w:t>
      </w:r>
    </w:p>
    <w:p>
      <w:r>
        <w:t>幼儿园环境创设  第4版 评论地址：https://www.jiaokey.com/book/detail/14525485.html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