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书名：基于高校教师职业能力的教育统计学理论及其测评技术应用研究</w:t>
      </w:r>
    </w:p>
    <w:p>
      <w:r>
        <w:t>作者：曾莹著</w:t>
      </w:r>
    </w:p>
    <w:p>
      <w:r>
        <w:t>出版社：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基于高校教师职业能力的教育统计学理论及其测评技术应用研究 评论地址：https://www.jiaokey.com/book/detail/14525480.html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